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排水系统清洁生产理论与实践</w:t>
      </w:r>
    </w:p>
    <w:p>
      <w:r>
        <w:rPr>
          <w:rFonts w:ascii="宋体" w:hAnsi="宋体" w:eastAsia="宋体"/>
          <w:sz w:val="24"/>
        </w:rPr>
        <w:t>刘宏，张波，吴春笃著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排水系统清洁生产理论与实践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刘宏，张波，吴春笃著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本书出售、求购地址：https://www.jiaokey.com/book/detail/13701348.html</w:t>
      </w:r>
    </w:p>
    <w:p>
      <w:r>
        <w:t>更多相关图书推荐：https://www.jiaokey.com</w:t>
      </w:r>
    </w:p>
    <w:p>
      <w:r>
        <w:t>刘宏，张波，吴春笃著 其他作品：https://www.jiaokey.com/tag/刘宏，张波，吴春笃著.html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关键词搜索：https://www.jiaokey.com/tag/排水系统清洁生产理论与实践.html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