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读懂中国改革  3  新常态下的变革与决策</w:t>
      </w:r>
    </w:p>
    <w:p>
      <w:r>
        <w:rPr>
          <w:rFonts w:ascii="宋体" w:hAnsi="宋体" w:eastAsia="宋体"/>
          <w:sz w:val="24"/>
        </w:rPr>
        <w:t>厉以宁，吴敬琏，周其仁等著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读懂中国改革  3  新常态下的变革与决策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厉以宁，吴敬琏，周其仁等著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本书出售、求购地址：https://www.jiaokey.com/book/detail/13701422.html</w:t>
      </w:r>
    </w:p>
    <w:p>
      <w:r>
        <w:t>更多相关图书推荐：https://www.jiaokey.com</w:t>
      </w:r>
    </w:p>
    <w:p>
      <w:r>
        <w:t>厉以宁，吴敬琏，周其仁等著 其他作品：https://www.jiaokey.com/tag/厉以宁，吴敬琏，周其仁等著.html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关键词搜索：https://www.jiaokey.com/tag/读懂中国改革  3  新常态下的变革与决策.html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