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美国生活中的同化  种族、宗教和族源的角色</w:t>
      </w:r>
    </w:p>
    <w:p>
      <w:r>
        <w:rPr>
          <w:rFonts w:ascii="宋体" w:hAnsi="宋体" w:eastAsia="宋体"/>
          <w:sz w:val="24"/>
        </w:rPr>
        <w:t>（美国）米尔顿·M.戈登著；马戎译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美国生活中的同化  种族、宗教和族源的角色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（美国）米尔顿·M.戈登著；马戎译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本书出售、求购地址：https://www.jiaokey.com/book/detail/13701426.html</w:t>
      </w:r>
    </w:p>
    <w:p>
      <w:r>
        <w:t>更多相关图书推荐：https://www.jiaokey.com</w:t>
      </w:r>
    </w:p>
    <w:p>
      <w:r>
        <w:t>（美国）米尔顿·M.戈登著；马戎译 其他作品：https://www.jiaokey.com/tag/（美国）米尔顿·M.戈登著；马戎译.html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关键词搜索：https://www.jiaokey.com/tag/美国生活中的同化  种族、宗教和族源的角色.html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