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血腥恐怖金陵岁月：金陵女子文理学院中外人士的记载  下</w:t>
      </w:r>
    </w:p>
    <w:p>
      <w:r>
        <w:rPr>
          <w:rFonts w:ascii="宋体" w:hAnsi="宋体" w:eastAsia="宋体"/>
          <w:sz w:val="24"/>
        </w:rPr>
        <w:t>朱成山丛书主编；陆束屏编著翻译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血腥恐怖金陵岁月：金陵女子文理学院中外人士的记载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朱成山丛书主编；陆束屏编著翻译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本书出售、求购地址：https://www.jiaokey.com/book/detail/13701441.html</w:t>
      </w:r>
    </w:p>
    <w:p>
      <w:r>
        <w:t>更多相关图书推荐：https://www.jiaokey.com</w:t>
      </w:r>
    </w:p>
    <w:p>
      <w:r>
        <w:t>朱成山丛书主编；陆束屏编著翻译 其他作品：https://www.jiaokey.com/tag/朱成山丛书主编；陆束屏编著翻译.html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关键词搜索：https://www.jiaokey.com/tag/血腥恐怖金陵岁月：金陵女子文理学院中外人士的记载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