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两岸科学技术名词差异手册</w:t>
      </w:r>
    </w:p>
    <w:p>
      <w:r>
        <w:rPr>
          <w:rFonts w:ascii="宋体" w:hAnsi="宋体" w:eastAsia="宋体"/>
          <w:sz w:val="24"/>
        </w:rPr>
        <w:t>刘青主编；李志江副主编；代晓明执行副主编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两岸科学技术名词差异手册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刘青主编；李志江副主编；代晓明执行副主编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本书出售、求购地址：https://www.jiaokey.com/book/detail/13701544.html</w:t>
      </w:r>
    </w:p>
    <w:p>
      <w:r>
        <w:t>更多相关图书推荐：https://www.jiaokey.com</w:t>
      </w:r>
    </w:p>
    <w:p>
      <w:r>
        <w:t>刘青主编；李志江副主编；代晓明执行副主编 其他作品：https://www.jiaokey.com/tag/刘青主编；李志江副主编；代晓明执行副主编.html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关键词搜索：https://www.jiaokey.com/tag/两岸科学技术名词差异手册.html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