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金元科技思想史研究  上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金元科技思想史研究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本书出售、求购地址：https://www.jiaokey.com/book/detail/13701546.html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关键词搜索：https://www.jiaokey.com/tag/金元科技思想史研究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