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超低功耗生物医学信号处理  用于起搏器的模拟小波滤波器方法</w:t>
      </w:r>
    </w:p>
    <w:p>
      <w:r>
        <w:rPr>
          <w:rFonts w:ascii="宋体" w:hAnsi="宋体" w:eastAsia="宋体"/>
          <w:sz w:val="24"/>
        </w:rPr>
        <w:t>（美）哈达德，（美）赛尔丁著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超低功耗生物医学信号处理  用于起搏器的模拟小波滤波器方法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（美）哈达德，（美）赛尔丁著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本书出售、求购地址：https://www.jiaokey.com/book/detail/13701547.html</w:t>
      </w:r>
    </w:p>
    <w:p>
      <w:r>
        <w:t>更多相关图书推荐：https://www.jiaokey.com</w:t>
      </w:r>
    </w:p>
    <w:p>
      <w:r>
        <w:t>（美）哈达德，（美）赛尔丁著 其他作品：https://www.jiaokey.com/tag/（美）哈达德，（美）赛尔丁著.html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关键词搜索：https://www.jiaokey.com/tag/超低功耗生物医学信号处理  用于起搏器的模拟小波滤波器方法.html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