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考研数学三部曲  大话高等数学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考研数学三部曲  大话高等数学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本书出售、求购地址：https://www.jiaokey.com/book/detail/13701593.html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关键词搜索：https://www.jiaokey.com/tag/考研数学三部曲  大话高等数学.html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