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Excel应用入门实例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Excel应用入门实例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本书出售、求购地址：https://www.jiaokey.com/book/detail/13701673.html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关键词搜索：https://www.jiaokey.com/tag/Excel应用入门实例.html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