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尼康D810单反摄影宝典  相机设置+拍摄技法+场景实战+后期处理</w:t>
      </w:r>
    </w:p>
    <w:p>
      <w:r>
        <w:rPr>
          <w:rFonts w:ascii="宋体" w:hAnsi="宋体" w:eastAsia="宋体"/>
          <w:sz w:val="24"/>
        </w:rPr>
        <w:t>北极光摄影编著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尼康D810单反摄影宝典  相机设置+拍摄技法+场景实战+后期处理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本书出售、求购地址：https://www.jiaokey.com/book/detail/13701677.html</w:t>
      </w:r>
    </w:p>
    <w:p>
      <w:r>
        <w:t>更多相关图书推荐：https://www.jiaokey.com</w:t>
      </w:r>
    </w:p>
    <w:p>
      <w:r>
        <w:t>北极光摄影编著 其他作品：https://www.jiaokey.com/tag/北极光摄影编著.html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关键词搜索：https://www.jiaokey.com/tag/尼康D810单反摄影宝典  相机设置+拍摄技法+场景实战+后期处理.html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