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单片机综合设计实例与实验</w:t>
      </w:r>
    </w:p>
    <w:p>
      <w:r>
        <w:rPr>
          <w:rFonts w:ascii="宋体" w:hAnsi="宋体" w:eastAsia="宋体"/>
          <w:sz w:val="24"/>
        </w:rPr>
        <w:t>唐颖主编；程菊花，陈友荣，阮越，许森副主编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单片机综合设计实例与实验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唐颖主编；程菊花，陈友荣，阮越，许森副主编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本书出售、求购地址：https://www.jiaokey.com/book/detail/13701700.html</w:t>
      </w:r>
    </w:p>
    <w:p>
      <w:r>
        <w:t>更多相关图书推荐：https://www.jiaokey.com</w:t>
      </w:r>
    </w:p>
    <w:p>
      <w:r>
        <w:t>唐颖主编；程菊花，陈友荣，阮越，许森副主编 其他作品：https://www.jiaokey.com/tag/唐颖主编；程菊花，陈友荣，阮越，许森副主编.html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关键词搜索：https://www.jiaokey.com/tag/单片机综合设计实例与实验.html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