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工业源挥发性有机物（Vocs）排放特征与控制技术</w:t>
      </w:r>
    </w:p>
    <w:p>
      <w:r>
        <w:rPr>
          <w:rFonts w:ascii="宋体" w:hAnsi="宋体" w:eastAsia="宋体"/>
          <w:sz w:val="24"/>
        </w:rPr>
        <w:t>席劲瑛，王灿，武俊良著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工业源挥发性有机物（Vocs）排放特征与控制技术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席劲瑛，王灿，武俊良著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本书出售、求购地址：https://www.jiaokey.com/book/detail/13701704.html</w:t>
      </w:r>
    </w:p>
    <w:p>
      <w:r>
        <w:t>更多相关图书推荐：https://www.jiaokey.com</w:t>
      </w:r>
    </w:p>
    <w:p>
      <w:r>
        <w:t>席劲瑛，王灿，武俊良著 其他作品：https://www.jiaokey.com/tag/席劲瑛，王灿，武俊良著.html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关键词搜索：https://www.jiaokey.com/tag/工业源挥发性有机物（Vocs）排放特征与控制技术.html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