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金属塑性成形CAE应用  DYNAFORM</w:t>
      </w:r>
    </w:p>
    <w:p>
      <w:r>
        <w:rPr>
          <w:rFonts w:ascii="宋体" w:hAnsi="宋体" w:eastAsia="宋体"/>
          <w:sz w:val="24"/>
        </w:rPr>
        <w:t>龚红英，刘克素，董万鹏等编著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金属塑性成形CAE应用  DYNAFORM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龚红英，刘克素，董万鹏等编著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本书出售、求购地址：https://www.jiaokey.com/book/detail/13701722.html</w:t>
      </w:r>
    </w:p>
    <w:p>
      <w:r>
        <w:t>更多相关图书推荐：https://www.jiaokey.com</w:t>
      </w:r>
    </w:p>
    <w:p>
      <w:r>
        <w:t>龚红英，刘克素，董万鹏等编著 其他作品：https://www.jiaokey.com/tag/龚红英，刘克素，董万鹏等编著.html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关键词搜索：https://www.jiaokey.com/tag/金属塑性成形CAE应用  DYNAFORM.html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