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图解中医六大名著  上  神农本草经、伤寒论  彩图版</w:t>
      </w:r>
    </w:p>
    <w:p>
      <w:r>
        <w:rPr>
          <w:rFonts w:ascii="宋体" w:hAnsi="宋体" w:eastAsia="宋体"/>
          <w:sz w:val="24"/>
        </w:rPr>
        <w:t>韦桂宁编著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图解中医六大名著  上  神农本草经、伤寒论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韦桂宁编著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本书出售、求购地址：https://www.jiaokey.com/book/detail/13701744.html</w:t>
      </w:r>
    </w:p>
    <w:p>
      <w:r>
        <w:t>更多相关图书推荐：https://www.jiaokey.com</w:t>
      </w:r>
    </w:p>
    <w:p>
      <w:r>
        <w:t>韦桂宁编著 其他作品：https://www.jiaokey.com/tag/韦桂宁编著.html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关键词搜索：https://www.jiaokey.com/tag/图解中医六大名著  上  神农本草经、伤寒论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