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书名：补药之长-黄芪  第2版</w:t>
      </w:r>
    </w:p>
    <w:p>
      <w:r>
        <w:t>作者：胡献国，卢兵，陆登辉主编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总页数：362</w:t>
      </w:r>
    </w:p>
    <w:p>
      <w:r>
        <w:t>更多请访问教客网: www.jiaokey.com</w:t>
      </w:r>
    </w:p>
    <w:p>
      <w:r>
        <w:t>补药之长-黄芪  第2版 评论地址：https://www.jiaokey.com/book/detail/13701784.html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