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环境激素类农药识别与风险评价</w:t>
      </w:r>
    </w:p>
    <w:p>
      <w:r>
        <w:rPr>
          <w:rFonts w:ascii="宋体" w:hAnsi="宋体" w:eastAsia="宋体"/>
          <w:sz w:val="24"/>
        </w:rPr>
        <w:t>单正军，韩志华主编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环境激素类农药识别与风险评价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单正军，韩志华主编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本书出售、求购地址：https://www.jiaokey.com/book/detail/13701799.html</w:t>
      </w:r>
    </w:p>
    <w:p>
      <w:r>
        <w:t>更多相关图书推荐：https://www.jiaokey.com</w:t>
      </w:r>
    </w:p>
    <w:p>
      <w:r>
        <w:t>单正军，韩志华主编 其他作品：https://www.jiaokey.com/tag/单正军，韩志华主编.html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关键词搜索：https://www.jiaokey.com/tag/环境激素类农药识别与风险评价.html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