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书名：严复全集  第3卷  群学肄言  群已权界论  社会通诠</w:t>
      </w:r>
    </w:p>
    <w:p>
      <w:r>
        <w:t>作者：汪征鲁，方宝川，马勇主编；方宝川，马勇点校</w:t>
      </w:r>
    </w:p>
    <w:p>
      <w:r>
        <w:t>出版社：福州：福建教育出版社</w:t>
      </w:r>
    </w:p>
    <w:p>
      <w:r>
        <w:t>出版日期：2014</w:t>
      </w:r>
    </w:p>
    <w:p>
      <w:r>
        <w:t>总页数：480</w:t>
      </w:r>
    </w:p>
    <w:p>
      <w:r>
        <w:t>更多请访问教客网: www.jiaokey.com</w:t>
      </w:r>
    </w:p>
    <w:p>
      <w:r>
        <w:t>严复全集  第3卷  群学肄言  群已权界论  社会通诠 评论地址：https://www.jiaokey.com/book/detail/13701827.html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