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书名：中国南方回族团体与宗教场所文史资料辑要</w:t>
      </w:r>
    </w:p>
    <w:p>
      <w:r>
        <w:t>作者：马建钊，张菽晖主编；中国南方回族古籍丛书编委会编</w:t>
      </w:r>
    </w:p>
    <w:p>
      <w:r>
        <w:t>出版社：广州：广东人民出版社</w:t>
      </w:r>
    </w:p>
    <w:p>
      <w:r>
        <w:t>出版日期：2015.01</w:t>
      </w:r>
    </w:p>
    <w:p>
      <w:r>
        <w:t>总页数：431</w:t>
      </w:r>
    </w:p>
    <w:p>
      <w:r>
        <w:t>更多请访问教客网: www.jiaokey.com</w:t>
      </w:r>
    </w:p>
    <w:p>
      <w:r>
        <w:t>中国南方回族团体与宗教场所文史资料辑要 评论地址：https://www.jiaokey.com/book/detail/13701900.html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