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中学语文190篇导读与练习  初中一年级</w:t>
      </w:r>
    </w:p>
    <w:p>
      <w:r>
        <w:rPr>
          <w:rFonts w:ascii="宋体" w:hAnsi="宋体" w:eastAsia="宋体"/>
          <w:sz w:val="24"/>
        </w:rPr>
        <w:t>徐然，蔡肇基编著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中学语文190篇导读与练习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徐然，蔡肇基编著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本书出售、求购地址：https://www.jiaokey.com/book/detail/13701965.html</w:t>
      </w:r>
    </w:p>
    <w:p>
      <w:r>
        <w:t>更多相关图书推荐：https://www.jiaokey.com</w:t>
      </w:r>
    </w:p>
    <w:p>
      <w:r>
        <w:t>徐然，蔡肇基编著 其他作品：https://www.jiaokey.com/tag/徐然，蔡肇基编著.html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关键词搜索：https://www.jiaokey.com/tag/中学语文190篇导读与练习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