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供电企业工作危险点及其控制措施  房产、木工、瓦工、水暖、电梯、消防、液化气、维护电工部分  第2版</w:t>
      </w:r>
    </w:p>
    <w:p>
      <w:r>
        <w:rPr>
          <w:rFonts w:ascii="宋体" w:hAnsi="宋体" w:eastAsia="宋体"/>
          <w:sz w:val="24"/>
        </w:rPr>
        <w:t>王晓波，李一星主编；吉林省电力公司编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供电企业工作危险点及其控制措施  房产、木工、瓦工、水暖、电梯、消防、液化气、维护电工部分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王晓波，李一星主编；吉林省电力公司编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本书出售、求购地址：https://www.jiaokey.com/book/detail/13701979.html</w:t>
      </w:r>
    </w:p>
    <w:p>
      <w:r>
        <w:t>更多相关图书推荐：https://www.jiaokey.com</w:t>
      </w:r>
    </w:p>
    <w:p>
      <w:r>
        <w:t>王晓波，李一星主编；吉林省电力公司编 其他作品：https://www.jiaokey.com/tag/王晓波，李一星主编；吉林省电力公司编.html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关键词搜索：https://www.jiaokey.com/tag/供电企业工作危险点及其控制措施  房产、木工、瓦工、水暖、电梯、消防、液化气、维护电工部分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