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锅炉安装工  试用合订本  下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锅炉安装工  试用合订本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本书出售、求购地址：https://www.jiaokey.com/book/detail/13701983.html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关键词搜索：https://www.jiaokey.com/tag/锅炉安装工  试用合订本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