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分类辞源  上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分类辞源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本书出售、求购地址：https://www.jiaokey.com/book/detail/13702091.html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关键词搜索：https://www.jiaokey.com/tag/分类辞源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