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书名：环县道情皮影的民俗文化与造型观念</w:t>
      </w:r>
    </w:p>
    <w:p>
      <w:r>
        <w:t>作者：王博颖著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环县道情皮影的民俗文化与造型观念 评论地址：https://www.jiaokey.com/book/detail/13702123.html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