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书名：史记菁华录</w:t>
      </w:r>
    </w:p>
    <w:p>
      <w:r>
        <w:t>作者：（清）姚祖恩选编；邓加荣释义；刘彦臣译文</w:t>
      </w:r>
    </w:p>
    <w:p>
      <w:r>
        <w:t>出版社：北京:当代世界出版社,2015.02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史记菁华录 评论地址：https://www.jiaokey.com/book/detail/13702273.html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