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书名：进城务工人员常见病养生运动处方</w:t>
      </w:r>
    </w:p>
    <w:p>
      <w:r>
        <w:t>作者：张广德著</w:t>
      </w:r>
    </w:p>
    <w:p>
      <w:r>
        <w:t>出版社：北京：高等教育出版社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进城务工人员常见病养生运动处方 评论地址：https://www.jiaokey.com/book/detail/13702308.html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