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书名：这样吃脑灵活  预防老年痴呆菜谱</w:t>
      </w:r>
    </w:p>
    <w:p>
      <w:r>
        <w:t>作者：马纲主编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这样吃脑灵活  预防老年痴呆菜谱 评论地址：https://www.jiaokey.com/book/detail/13702551.html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