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书名：北大清华状元高效学习有窍门</w:t>
      </w:r>
    </w:p>
    <w:p>
      <w:r>
        <w:t>作者：戴国庆编著</w:t>
      </w:r>
    </w:p>
    <w:p>
      <w:r>
        <w:t>出版社：天津：天津科学技术出版社</w:t>
      </w:r>
    </w:p>
    <w:p>
      <w:r>
        <w:t>出版日期：2015.02</w:t>
      </w:r>
    </w:p>
    <w:p>
      <w:r>
        <w:t>总页数：253</w:t>
      </w:r>
    </w:p>
    <w:p>
      <w:r>
        <w:t>更多请访问教客网: www.jiaokey.com</w:t>
      </w:r>
    </w:p>
    <w:p>
      <w:r>
        <w:t>北大清华状元高效学习有窍门 评论地址：https://www.jiaokey.com/book/detail/13702557.html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