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书名：水钻的环球旅行  超闪亮手工贴钻设计</w:t>
      </w:r>
    </w:p>
    <w:p>
      <w:r>
        <w:t>作者：PP小姐编著</w:t>
      </w:r>
    </w:p>
    <w:p>
      <w:r>
        <w:t>出版社：武汉:湖北科学技术出版社,2015.01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水钻的环球旅行  超闪亮手工贴钻设计 评论地址：https://www.jiaokey.com/book/detail/13702703.html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