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书名：癌细胞害怕我们这样吃</w:t>
      </w:r>
    </w:p>
    <w:p>
      <w:r>
        <w:t>作者：（日）济阳高穗主编；鲁雯霏译</w:t>
      </w:r>
    </w:p>
    <w:p>
      <w:r>
        <w:t>出版社：南昌:江西科学技术出版社,2015.01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癌细胞害怕我们这样吃 评论地址：https://www.jiaokey.com/book/detail/13702816.html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