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食品店品牌形象设计</w:t>
      </w:r>
    </w:p>
    <w:p>
      <w:r>
        <w:rPr>
          <w:rFonts w:ascii="宋体" w:hAnsi="宋体" w:eastAsia="宋体"/>
          <w:sz w:val="24"/>
        </w:rPr>
        <w:t>（美）佩里·舍莱特编；张晨译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食品店品牌形象设计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（美）佩里·舍莱特编；张晨译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本书出售、求购地址：https://www.jiaokey.com/book/detail/13702913.html</w:t>
      </w:r>
    </w:p>
    <w:p>
      <w:r>
        <w:t>更多相关图书推荐：https://www.jiaokey.com</w:t>
      </w:r>
    </w:p>
    <w:p>
      <w:r>
        <w:t>（美）佩里·舍莱特编；张晨译 其他作品：https://www.jiaokey.com/tag/（美）佩里·舍莱特编；张晨译.html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关键词搜索：https://www.jiaokey.com/tag/食品店品牌形象设计.html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