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兵法藏书</w:t>
      </w:r>
    </w:p>
    <w:p>
      <w:r>
        <w:rPr>
          <w:rFonts w:ascii="宋体" w:hAnsi="宋体" w:eastAsia="宋体"/>
          <w:sz w:val="24"/>
        </w:rPr>
        <w:t>（日）宫本武藏，（春秋）孙武，（德）克劳塞维茨著；王冬等译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（日）宫本武藏，（春秋）孙武，（德）克劳塞维茨著；王冬等译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本书出售、求购地址：https://www.jiaokey.com/book/detail/13703003.html</w:t>
      </w:r>
    </w:p>
    <w:p>
      <w:r>
        <w:t>更多相关图书推荐：https://www.jiaokey.com</w:t>
      </w:r>
    </w:p>
    <w:p>
      <w:r>
        <w:t>（日）宫本武藏，（春秋）孙武，（德）克劳塞维茨著；王冬等译 其他作品：https://www.jiaokey.com/tag/（日）宫本武藏，（春秋）孙武，（德）克劳塞维茨著；王冬等译.html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关键词搜索：https://www.jiaokey.com/tag/兵法藏书.html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