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只有500强知道  黄金职场漫游指南</w:t>
      </w:r>
    </w:p>
    <w:p>
      <w:r>
        <w:rPr>
          <w:rFonts w:ascii="宋体" w:hAnsi="宋体" w:eastAsia="宋体"/>
          <w:sz w:val="24"/>
        </w:rPr>
        <w:t>穿过流水著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只有500强知道  黄金职场漫游指南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穿过流水著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本书出售、求购地址：https://www.jiaokey.com/book/detail/13703167.html</w:t>
      </w:r>
    </w:p>
    <w:p>
      <w:r>
        <w:t>更多相关图书推荐：https://www.jiaokey.com</w:t>
      </w:r>
    </w:p>
    <w:p>
      <w:r>
        <w:t>穿过流水著 其他作品：https://www.jiaokey.com/tag/穿过流水著.html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关键词搜索：https://www.jiaokey.com/tag/只有500强知道  黄金职场漫游指南.html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