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当代好莱坞电影工业</w:t>
      </w:r>
    </w:p>
    <w:p>
      <w:r>
        <w:rPr>
          <w:rFonts w:ascii="宋体" w:hAnsi="宋体" w:eastAsia="宋体"/>
          <w:sz w:val="24"/>
        </w:rPr>
        <w:t>（美）保罗·麦克唐纳德（Paul McDonald），（美）简妮特·瓦斯科（Janet Wasko）编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当代好莱坞电影工业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（美）保罗·麦克唐纳德（Paul McDonald），（美）简妮特·瓦斯科（Janet Wasko）编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本书出售、求购地址：https://www.jiaokey.com/book/detail/13703248.html</w:t>
      </w:r>
    </w:p>
    <w:p>
      <w:r>
        <w:t>更多相关图书推荐：https://www.jiaokey.com</w:t>
      </w:r>
    </w:p>
    <w:p>
      <w:r>
        <w:t>（美）保罗·麦克唐纳德（Paul McDonald），（美）简妮特·瓦斯科（Janet Wasko）编 其他作品：https://www.jiaokey.com/tag/（美）保罗·麦克唐纳德（Paul McDonald），（美）简妮特·瓦斯科（Janet Wasko）编.html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关键词搜索：https://www.jiaokey.com/tag/当代好莱坞电影工业.html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