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书名：维吾尔族民间达斯坦</w:t>
      </w:r>
    </w:p>
    <w:p>
      <w:r>
        <w:t>作者：阿布都外力·克热木编著</w:t>
      </w:r>
    </w:p>
    <w:p>
      <w:r>
        <w:t>出版社：北京:光明日报出版社,2014.06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维吾尔族民间达斯坦 评论地址：https://www.jiaokey.com/book/detail/13703466.html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