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书名：铁军战士李永发</w:t>
      </w:r>
    </w:p>
    <w:p>
      <w:r>
        <w:t>作者：当阳市史志办公室，宜昌市新四军研究会当阳联络组编</w:t>
      </w:r>
    </w:p>
    <w:p>
      <w:r>
        <w:t>出版社：远安县东巨印刷厂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铁军战士李永发 评论地址：https://www.jiaokey.com/book/detail/13703490.html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