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书名：赵苍璧传略暨纪念文集</w:t>
      </w:r>
    </w:p>
    <w:p>
      <w:r>
        <w:t>作者：于桑主编；刘涌，刘坚夫，乔志敏等顾问；王铁民，郝赤勇，张新安副主编</w:t>
      </w:r>
    </w:p>
    <w:p>
      <w:r>
        <w:t>出版社：北京：群众出版社</w:t>
      </w:r>
    </w:p>
    <w:p>
      <w:r>
        <w:t>出版日期：2004</w:t>
      </w:r>
    </w:p>
    <w:p>
      <w:r>
        <w:t>总页数：344</w:t>
      </w:r>
    </w:p>
    <w:p>
      <w:r>
        <w:t>更多请访问教客网: www.jiaokey.com</w:t>
      </w:r>
    </w:p>
    <w:p>
      <w:r>
        <w:t>赵苍璧传略暨纪念文集 评论地址：https://www.jiaokey.com/book/detail/13703616.html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