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书名：Excel在财务中的应用</w:t>
      </w:r>
    </w:p>
    <w:p>
      <w:r>
        <w:t>作者：张秀娟主编；朱红波，郭志碧，杨明珠副主编</w:t>
      </w:r>
    </w:p>
    <w:p>
      <w:r>
        <w:t>出版社：武汉：武汉大学出版社</w:t>
      </w:r>
    </w:p>
    <w:p>
      <w:r>
        <w:t>出版日期：2014.08</w:t>
      </w:r>
    </w:p>
    <w:p>
      <w:r>
        <w:t>总页数：211</w:t>
      </w:r>
    </w:p>
    <w:p>
      <w:r>
        <w:t>更多请访问教客网: www.jiaokey.com</w:t>
      </w:r>
    </w:p>
    <w:p>
      <w:r>
        <w:t>Excel在财务中的应用 评论地址：https://www.jiaokey.com/book/detail/13703654.html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