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书名：那柿果熟了</w:t>
      </w:r>
    </w:p>
    <w:p>
      <w:r>
        <w:t>作者：杨全武著</w:t>
      </w:r>
    </w:p>
    <w:p>
      <w:r>
        <w:t>出版社：北京:民族出版社,2004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那柿果熟了 评论地址：https://www.jiaokey.com/book/detail/13703769.html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