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书名：珞珈学子在京城</w:t>
      </w:r>
    </w:p>
    <w:p>
      <w:r>
        <w:t>作者：刘双平主编</w:t>
      </w:r>
    </w:p>
    <w:p>
      <w:r>
        <w:t>出版社：武汉:武汉大学出版社,2000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珞珈学子在京城 评论地址：https://www.jiaokey.com/book/detail/13703775.html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