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书名：她们的舞台  当代美国妇女剧作家研究</w:t>
      </w:r>
    </w:p>
    <w:p>
      <w:r>
        <w:t>作者：张生珍著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她们的舞台  当代美国妇女剧作家研究 评论地址：https://www.jiaokey.com/book/detail/13703967.html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