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书名：挑战极限</w:t>
      </w:r>
    </w:p>
    <w:p>
      <w:r>
        <w:t>作者：（德）赫伯特·亨茨勒著；祝红，宋新宇译</w:t>
      </w:r>
    </w:p>
    <w:p>
      <w:r>
        <w:t>出版社：北京:民主与建设出版社,2015.03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挑战极限 评论地址：https://www.jiaokey.com/book/detail/13703971.html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