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书名：最新企业所得税纳税申报表操作示范</w:t>
      </w:r>
    </w:p>
    <w:p>
      <w:r>
        <w:t>作者：段晖，王家国编著</w:t>
      </w:r>
    </w:p>
    <w:p>
      <w:r>
        <w:t>出版社：北京:中国税务出版社,2015.02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最新企业所得税纳税申报表操作示范 评论地址：https://www.jiaokey.com/book/detail/13704280.html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