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作者：（清）沈复著；汪洋海，今译；白伦，江素惠英译</w:t>
      </w:r>
    </w:p>
    <w:p>
      <w:r>
        <w:t>出版社：南京:译林出版社,2015.03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浮生六记 评论地址：https://www.jiaokey.com/book/detail/13704337.html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