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书名：大学英语六级考试全真题详解  1995年6月-2002年12月  增补本</w:t>
      </w:r>
    </w:p>
    <w:p>
      <w:r>
        <w:t>作者：江澄子主编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大学英语六级考试全真题详解  1995年6月-2002年12月  增补本 评论地址：https://www.jiaokey.com/book/detail/13704426.html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