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书名：英语国家社会习俗</w:t>
      </w:r>
    </w:p>
    <w:p>
      <w:r>
        <w:t>作者：董晓波主编；王珍珍，张蓉，张玲玲，王瑞瑒，蒋菲，陈钟梅参编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总页数：169</w:t>
      </w:r>
    </w:p>
    <w:p>
      <w:r>
        <w:t>更多请访问教客网: www.jiaokey.com</w:t>
      </w:r>
    </w:p>
    <w:p>
      <w:r>
        <w:t>英语国家社会习俗 评论地址：https://www.jiaokey.com/book/detail/13704507.html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