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书名：万历嘉兴府志</w:t>
      </w:r>
    </w:p>
    <w:p>
      <w:r>
        <w:t>作者：（明）刘应钶修；沈尧中纂；嘉兴市地方志办公室编校</w:t>
      </w:r>
    </w:p>
    <w:p>
      <w:r>
        <w:t>出版社：上海:上海古籍出版社,2013.12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万历嘉兴府志 评论地址：https://www.jiaokey.com/book/detail/13704562.html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