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攀登的阶梯  北京市昌平区第一中学教师论文集  上</w:t>
      </w:r>
    </w:p>
    <w:p>
      <w:r>
        <w:rPr>
          <w:rFonts w:ascii="宋体" w:hAnsi="宋体" w:eastAsia="宋体"/>
          <w:sz w:val="24"/>
        </w:rPr>
        <w:t>王书翥，刘铁铮主编；沈素平副主编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攀登的阶梯  北京市昌平区第一中学教师论文集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王书翥，刘铁铮主编；沈素平副主编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本书出售、求购地址：https://www.jiaokey.com/book/detail/13704656.html</w:t>
      </w:r>
    </w:p>
    <w:p>
      <w:r>
        <w:t>更多相关图书推荐：https://www.jiaokey.com</w:t>
      </w:r>
    </w:p>
    <w:p>
      <w:r>
        <w:t>王书翥，刘铁铮主编；沈素平副主编 其他作品：https://www.jiaokey.com/tag/王书翥，刘铁铮主编；沈素平副主编.html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关键词搜索：https://www.jiaokey.com/tag/攀登的阶梯  北京市昌平区第一中学教师论文集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