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书名：40周孕期全程指导手册</w:t>
      </w:r>
    </w:p>
    <w:p>
      <w:r>
        <w:t>作者：刘文希编著</w:t>
      </w:r>
    </w:p>
    <w:p>
      <w:r>
        <w:t>出版社：郑州：中原农民出版社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40周孕期全程指导手册 评论地址：https://www.jiaokey.com/book/detail/13704871.html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