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书名：曾经笑话，如今神话  那个时候不知道他们有多煎熬</w:t>
      </w:r>
    </w:p>
    <w:p>
      <w:r>
        <w:t>作者：王晓坤著</w:t>
      </w:r>
    </w:p>
    <w:p>
      <w:r>
        <w:t>出版社：北京：中国言实出版社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曾经笑话，如今神话  那个时候不知道他们有多煎熬 评论地址：https://www.jiaokey.com/book/detail/13704945.html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