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书名：成功是闯出来的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成功是闯出来的 评论地址：https://www.jiaokey.com/book/detail/13705030.html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